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书名：毛主席关于三个世界划分的理论是对马克思列宁主义的重大贡献</w:t>
      </w:r>
    </w:p>
    <w:p>
      <w:r>
        <w:t>作者：《人民日报》编辑部编辑</w:t>
      </w:r>
    </w:p>
    <w:p>
      <w:r>
        <w:t>出版社：济南：山东人民出版社</w:t>
      </w:r>
    </w:p>
    <w:p>
      <w:r>
        <w:t>出版日期：1977.11</w:t>
      </w:r>
    </w:p>
    <w:p>
      <w:r>
        <w:t>总页数：92</w:t>
      </w:r>
    </w:p>
    <w:p>
      <w:r>
        <w:t>更多请访问教客网: www.jiaokey.com</w:t>
      </w:r>
    </w:p>
    <w:p>
      <w:r>
        <w:t>毛主席关于三个世界划分的理论是对马克思列宁主义的重大贡献 评论地址：https://www.jiaokey.com/book/detail/11535742.html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