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书名：小学生名言格言谚语选读</w:t>
      </w:r>
    </w:p>
    <w:p>
      <w:r>
        <w:t>作者：陆风编写</w:t>
      </w:r>
    </w:p>
    <w:p>
      <w:r>
        <w:t>出版社：石家庄：河北少年儿童出版社</w:t>
      </w:r>
    </w:p>
    <w:p>
      <w:r>
        <w:t>出版日期：1985.09</w:t>
      </w:r>
    </w:p>
    <w:p>
      <w:r>
        <w:t>总页数：99</w:t>
      </w:r>
    </w:p>
    <w:p>
      <w:r>
        <w:t>更多请访问教客网: www.jiaokey.com</w:t>
      </w:r>
    </w:p>
    <w:p>
      <w:r>
        <w:t>小学生名言格言谚语选读 评论地址：https://www.jiaokey.com/book/detail/11535739.html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