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大学英语自学教程自修指导与仿真试题精解  下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大学英语自学教程自修指导与仿真试题精解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本书出售、求购地址：https://www.jiaokey.com/book/detail/11535731.html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关键词搜索：https://www.jiaokey.com/tag/大学英语自学教程自修指导与仿真试题精解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