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书名：历代文言文名篇译注</w:t>
      </w:r>
    </w:p>
    <w:p>
      <w:r>
        <w:t>作者：王静文，于芳译注</w:t>
      </w:r>
    </w:p>
    <w:p>
      <w:r>
        <w:t>出版社：北京：华文出版社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历代文言文名篇译注 评论地址：https://www.jiaokey.com/book/detail/11535714.html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