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书名：一个邮政职工的一天  国际少年书信写作比赛国内优秀作品选</w:t>
      </w:r>
    </w:p>
    <w:p>
      <w:r>
        <w:t>作者：中国少年报社编</w:t>
      </w:r>
    </w:p>
    <w:p>
      <w:r>
        <w:t>出版社：天津：新蕾出版社</w:t>
      </w:r>
    </w:p>
    <w:p>
      <w:r>
        <w:t>出版日期：1982.06</w:t>
      </w:r>
    </w:p>
    <w:p>
      <w:r>
        <w:t>总页数：117</w:t>
      </w:r>
    </w:p>
    <w:p>
      <w:r>
        <w:t>更多请访问教客网: www.jiaokey.com</w:t>
      </w:r>
    </w:p>
    <w:p>
      <w:r>
        <w:t>一个邮政职工的一天  国际少年书信写作比赛国内优秀作品选 评论地址：https://www.jiaokey.com/book/detail/11535697.html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