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书名：小学生作文词语分类手册</w:t>
      </w:r>
    </w:p>
    <w:p>
      <w:r>
        <w:t>作者：胡富强，赵林森，张金才，李健民，王久长，徐曼青，朱宏卿编</w:t>
      </w:r>
    </w:p>
    <w:p>
      <w:r>
        <w:t>出版社：</w:t>
      </w:r>
    </w:p>
    <w:p>
      <w:r>
        <w:t>出版日期：1983.04</w:t>
      </w:r>
    </w:p>
    <w:p>
      <w:r>
        <w:t>总页数：739</w:t>
      </w:r>
    </w:p>
    <w:p>
      <w:r>
        <w:t>更多请访问教客网: www.jiaokey.com</w:t>
      </w:r>
    </w:p>
    <w:p>
      <w:r>
        <w:t>小学生作文词语分类手册 评论地址：https://www.jiaokey.com/book/detail/11535683.html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