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书名：驶向知识的海洋  1983年全国红领巾读书读报奖章活动作品选</w:t>
      </w:r>
    </w:p>
    <w:p>
      <w:r>
        <w:t>作者：共青团中央少先队工作委员会编</w:t>
      </w:r>
    </w:p>
    <w:p>
      <w:r>
        <w:t>出版社：天津：新蕾出版社</w:t>
      </w:r>
    </w:p>
    <w:p>
      <w:r>
        <w:t>出版日期：1984.10</w:t>
      </w:r>
    </w:p>
    <w:p>
      <w:r>
        <w:t>总页数：118</w:t>
      </w:r>
    </w:p>
    <w:p>
      <w:r>
        <w:t>更多请访问教客网: www.jiaokey.com</w:t>
      </w:r>
    </w:p>
    <w:p>
      <w:r>
        <w:t>驶向知识的海洋  1983年全国红领巾读书读报奖章活动作品选 评论地址：https://www.jiaokey.com/book/detail/11535672.html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