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新概念英语自学辅导手册  第2册</w:t>
      </w:r>
    </w:p>
    <w:p>
      <w:r>
        <w:rPr>
          <w:rFonts w:ascii="宋体" w:hAnsi="宋体" w:eastAsia="宋体"/>
          <w:sz w:val="24"/>
        </w:rPr>
        <w:t>周洁主编；付欣，张艳华，刘玲，孟彬，薛彩萍，李俊，罗蓓，Alice杨郁，洪莹，柴伯梁，夏铁华，沈曦编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新概念英语自学辅导手册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周洁主编；付欣，张艳华，刘玲，孟彬，薛彩萍，李俊，罗蓓，Alice杨郁，洪莹，柴伯梁，夏铁华，沈曦编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本书出售、求购地址：https://www.jiaokey.com/book/detail/11535616.html</w:t>
      </w:r>
    </w:p>
    <w:p>
      <w:r>
        <w:t>更多相关图书推荐：https://www.jiaokey.com</w:t>
      </w:r>
    </w:p>
    <w:p>
      <w:r>
        <w:t>周洁主编；付欣，张艳华，刘玲，孟彬，薛彩萍，李俊，罗蓓，Alice杨郁，洪莹，柴伯梁，夏铁华，沈曦编 其他作品：https://www.jiaokey.com/tag/周洁主编；付欣，张艳华，刘玲，孟彬，薛彩萍，李俊，罗蓓，Alice杨郁，洪莹，柴伯梁，夏铁华，沈曦编.html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关键词搜索：https://www.jiaokey.com/tag/新概念英语自学辅导手册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