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书名：小学生精品作文开头结尾</w:t>
      </w:r>
    </w:p>
    <w:p>
      <w:r>
        <w:t>作者：梦琳编</w:t>
      </w:r>
    </w:p>
    <w:p>
      <w:r>
        <w:t>出版社：北京：中国国际广播出版社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小学生精品作文开头结尾 评论地址：https://www.jiaokey.com/book/detail/11535568.html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