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书名：小学生状物作文选</w:t>
      </w:r>
    </w:p>
    <w:p>
      <w:r>
        <w:t>作者：金阳，冯方平编</w:t>
      </w:r>
    </w:p>
    <w:p>
      <w:r>
        <w:t>出版社：上海：上海教育出版社</w:t>
      </w:r>
    </w:p>
    <w:p>
      <w:r>
        <w:t>出版日期：1996.06</w:t>
      </w:r>
    </w:p>
    <w:p>
      <w:r>
        <w:t>总页数：297</w:t>
      </w:r>
    </w:p>
    <w:p>
      <w:r>
        <w:t>更多请访问教客网: www.jiaokey.com</w:t>
      </w:r>
    </w:p>
    <w:p>
      <w:r>
        <w:t>小学生状物作文选 评论地址：https://www.jiaokey.com/book/detail/11535545.html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