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写事记叙文的读与写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写事记叙文的读与写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本书出售、求购地址：https://www.jiaokey.com/book/detail/11535505.html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关键词搜索：https://www.jiaokey.com/tag/写事记叙文的读与写.html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