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写人篇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小学生写作文：作文考试不用愁  写人篇 评论地址：https://www.jiaokey.com/book/detail/11535484.html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