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书名：实用文玩收藏指南  砚台</w:t>
      </w:r>
    </w:p>
    <w:p>
      <w:r>
        <w:t>作者：吴敢著</w:t>
      </w:r>
    </w:p>
    <w:p>
      <w:r>
        <w:t>出版社：济南:山东美术出版社,2006.01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实用文玩收藏指南  砚台 评论地址：https://www.jiaokey.com/book/detail/11535439.html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