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统计与社会经济发展热点问题优秀论文选编</w:t>
      </w:r>
    </w:p>
    <w:p>
      <w:r>
        <w:rPr>
          <w:rFonts w:ascii="宋体" w:hAnsi="宋体" w:eastAsia="宋体"/>
          <w:sz w:val="24"/>
        </w:rPr>
        <w:t>朱孔来，吕迎智主编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统计与社会经济发展热点问题优秀论文选编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朱孔来，吕迎智主编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本书出售、求购地址：https://www.jiaokey.com/book/detail/11535436.html</w:t>
      </w:r>
    </w:p>
    <w:p>
      <w:r>
        <w:t>更多相关图书推荐：https://www.jiaokey.com</w:t>
      </w:r>
    </w:p>
    <w:p>
      <w:r>
        <w:t>朱孔来，吕迎智主编 其他作品：https://www.jiaokey.com/tag/朱孔来，吕迎智主编.html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关键词搜索：https://www.jiaokey.com/tag/探索与创新  统计与社会经济发展热点问题优秀论文选编.html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