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书名：陶冶孩子情操的100篇美文</w:t>
      </w:r>
    </w:p>
    <w:p>
      <w:r>
        <w:t>作者：陈中杰主编</w:t>
      </w:r>
    </w:p>
    <w:p>
      <w:r>
        <w:t>出版社：济南：山东美术出版社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陶冶孩子情操的100篇美文 评论地址：https://www.jiaokey.com/book/detail/11535427.html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