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全国高中学生优秀作文选评  高中毕业统考、预考、会考、高考、竞赛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全国高中学生优秀作文选评  高中毕业统考、预考、会考、高考、竞赛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本书出售、求购地址：https://www.jiaokey.com/book/detail/11535391.html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关键词搜索：https://www.jiaokey.com/tag/全国高中学生优秀作文选评  高中毕业统考、预考、会考、高考、竞赛.html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