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书名：中学生如诗如梦的心灵歌唱  学生精短散文导析</w:t>
      </w:r>
    </w:p>
    <w:p>
      <w:r>
        <w:t>作者：汤俊峰，蒋菁主编</w:t>
      </w:r>
    </w:p>
    <w:p>
      <w:r>
        <w:t>出版社：华东化工学院出版社</w:t>
      </w:r>
    </w:p>
    <w:p>
      <w:r>
        <w:t>出版日期：1993.03</w:t>
      </w:r>
    </w:p>
    <w:p>
      <w:r>
        <w:t>总页数：254</w:t>
      </w:r>
    </w:p>
    <w:p>
      <w:r>
        <w:t>更多请访问教客网: www.jiaokey.com</w:t>
      </w:r>
    </w:p>
    <w:p>
      <w:r>
        <w:t>中学生如诗如梦的心灵歌唱  学生精短散文导析 评论地址：https://www.jiaokey.com/book/detail/11535362.html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