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作者：吉林省教育学院中学部语文教研室编</w:t>
      </w:r>
    </w:p>
    <w:p>
      <w:r>
        <w:t>出版社：长春：吉林人民出版社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中学生作文选 评论地址：https://www.jiaokey.com/book/detail/11535354.html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