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书名：清华大学附中学生获奖小论文选</w:t>
      </w:r>
    </w:p>
    <w:p>
      <w:r>
        <w:t>作者：苏亭，崔琪主编；清华附中语文组编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总页数：208</w:t>
      </w:r>
    </w:p>
    <w:p>
      <w:r>
        <w:t>更多请访问教客网: www.jiaokey.com</w:t>
      </w:r>
    </w:p>
    <w:p>
      <w:r>
        <w:t>清华大学附中学生获奖小论文选 评论地址：https://www.jiaokey.com/book/detail/11535349.html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