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书名：中学生美读短文选</w:t>
      </w:r>
    </w:p>
    <w:p>
      <w:r>
        <w:t>作者：徐天送，项瑞英，楼采华，陈伯平，林传锦，李生等编选</w:t>
      </w:r>
    </w:p>
    <w:p>
      <w:r>
        <w:t>出版社：北京：中国国际广播出版社</w:t>
      </w:r>
    </w:p>
    <w:p>
      <w:r>
        <w:t>出版日期：1992.09</w:t>
      </w:r>
    </w:p>
    <w:p>
      <w:r>
        <w:t>总页数：225</w:t>
      </w:r>
    </w:p>
    <w:p>
      <w:r>
        <w:t>更多请访问教客网: www.jiaokey.com</w:t>
      </w:r>
    </w:p>
    <w:p>
      <w:r>
        <w:t>中学生美读短文选 评论地址：https://www.jiaokey.com/book/detail/11535313.html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