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书名：武汉中学生优秀作文选</w:t>
      </w:r>
    </w:p>
    <w:p>
      <w:r>
        <w:t>作者：刘毅汶主编；叶春籴，周涤非，马鹏举，许匡一编</w:t>
      </w:r>
    </w:p>
    <w:p>
      <w:r>
        <w:t>出版社：武汉：湖北教育出版社</w:t>
      </w:r>
    </w:p>
    <w:p>
      <w:r>
        <w:t>出版日期：1984.12</w:t>
      </w:r>
    </w:p>
    <w:p>
      <w:r>
        <w:t>总页数：166</w:t>
      </w:r>
    </w:p>
    <w:p>
      <w:r>
        <w:t>更多请访问教客网: www.jiaokey.com</w:t>
      </w:r>
    </w:p>
    <w:p>
      <w:r>
        <w:t>武汉中学生优秀作文选 评论地址：https://www.jiaokey.com/book/detail/11535296.html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