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书名：中学生课外阅读文选  1</w:t>
      </w:r>
    </w:p>
    <w:p>
      <w:r>
        <w:t>作者：王道清，蔡斌芳著</w:t>
      </w:r>
    </w:p>
    <w:p>
      <w:r>
        <w:t>出版社：郑州：河南人民出版社</w:t>
      </w:r>
    </w:p>
    <w:p>
      <w:r>
        <w:t>出版日期：1983.02</w:t>
      </w:r>
    </w:p>
    <w:p>
      <w:r>
        <w:t>总页数：274</w:t>
      </w:r>
    </w:p>
    <w:p>
      <w:r>
        <w:t>更多请访问教客网: www.jiaokey.com</w:t>
      </w:r>
    </w:p>
    <w:p>
      <w:r>
        <w:t>中学生课外阅读文选  1 评论地址：https://www.jiaokey.com/book/detail/11535282.html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