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书名：浙江省中学生优秀作文选</w:t>
      </w:r>
    </w:p>
    <w:p>
      <w:r>
        <w:t>作者：姚天授，沈欣，徐莱佐，萧品轩，张传宗编</w:t>
      </w:r>
    </w:p>
    <w:p>
      <w:r>
        <w:t>出版社：杭州：浙江教育出版社</w:t>
      </w:r>
    </w:p>
    <w:p>
      <w:r>
        <w:t>出版日期：1984.04</w:t>
      </w:r>
    </w:p>
    <w:p>
      <w:r>
        <w:t>总页数：203</w:t>
      </w:r>
    </w:p>
    <w:p>
      <w:r>
        <w:t>更多请访问教客网: www.jiaokey.com</w:t>
      </w:r>
    </w:p>
    <w:p>
      <w:r>
        <w:t>浙江省中学生优秀作文选 评论地址：https://www.jiaokey.com/book/detail/11535239.html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