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书名：1988年全国中考优秀作文选评</w:t>
      </w:r>
    </w:p>
    <w:p>
      <w:r>
        <w:t>作者：维明，士英选编</w:t>
      </w:r>
    </w:p>
    <w:p>
      <w:r>
        <w:t>出版社：北京：中国妇女出版社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1988年全国中考优秀作文选评 评论地址：https://www.jiaokey.com/book/detail/11535226.html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