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书名：古泉滴翠  中学生文言文对照注译</w:t>
      </w:r>
    </w:p>
    <w:p>
      <w:r>
        <w:t>作者：黄光军等编</w:t>
      </w:r>
    </w:p>
    <w:p>
      <w:r>
        <w:t>出版社：南宁：广西教育出版社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古泉滴翠  中学生文言文对照注译 评论地址：https://www.jiaokey.com/book/detail/11535216.html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