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书名：佳作荟萃  2  1988年上海市第二届初三学生作文竞赛获奖作品选集</w:t>
      </w:r>
    </w:p>
    <w:p>
      <w:r>
        <w:t>作者：《上海教育》编辑部，上海市教育局教研室编</w:t>
      </w:r>
    </w:p>
    <w:p>
      <w:r>
        <w:t>出版社：北京：知识出版社</w:t>
      </w:r>
    </w:p>
    <w:p>
      <w:r>
        <w:t>出版日期：1990.02</w:t>
      </w:r>
    </w:p>
    <w:p>
      <w:r>
        <w:t>总页数：119</w:t>
      </w:r>
    </w:p>
    <w:p>
      <w:r>
        <w:t>更多请访问教客网: www.jiaokey.com</w:t>
      </w:r>
    </w:p>
    <w:p>
      <w:r>
        <w:t>佳作荟萃  2  1988年上海市第二届初三学生作文竞赛获奖作品选集 评论地址：https://www.jiaokey.com/book/detail/11535190.html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