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书名：南游十记</w:t>
      </w:r>
    </w:p>
    <w:p>
      <w:r>
        <w:t>作者：赵君豪著</w:t>
      </w:r>
    </w:p>
    <w:p>
      <w:r>
        <w:t>出版社：中国旅行社,1936.05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南游十记 评论地址：https://www.jiaokey.com/book/detail/11535143.html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