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书名：数学入门</w:t>
      </w:r>
    </w:p>
    <w:p>
      <w:r>
        <w:t>作者：索埃尔著；王澹如译</w:t>
      </w:r>
    </w:p>
    <w:p>
      <w:r>
        <w:t>出版社：香港：中华文化出版社</w:t>
      </w:r>
    </w:p>
    <w:p>
      <w:r>
        <w:t>出版日期：1956.04</w:t>
      </w:r>
    </w:p>
    <w:p>
      <w:r>
        <w:t>总页数：193</w:t>
      </w:r>
    </w:p>
    <w:p>
      <w:r>
        <w:t>更多请访问教客网: www.jiaokey.com</w:t>
      </w:r>
    </w:p>
    <w:p>
      <w:r>
        <w:t>数学入门 评论地址：https://www.jiaokey.com/book/detail/11535106.html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