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  初稿  第1卷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  初稿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本书出售、求购地址：https://www.jiaokey.com/book/detail/11535099.html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关键词搜索：https://www.jiaokey.com/tag/国际共产主义运动史  初稿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