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初稿  第二  卷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初稿  第二  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本书出售、求购地址：https://www.jiaokey.com/book/detail/11535097.html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关键词搜索：https://www.jiaokey.com/tag/国际共产主义运动史  初稿  第二  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