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</w:t>
      </w:r>
    </w:p>
    <w:p>
      <w:r>
        <w:t>作者：孙寒冰主编；WILLIAM A.SCOTT著；李炳焕 黄澹哉 黄俊升合译</w:t>
      </w:r>
    </w:p>
    <w:p>
      <w:r>
        <w:t>出版社：黎明书局</w:t>
      </w:r>
    </w:p>
    <w:p>
      <w:r>
        <w:t>出版日期：1936.04</w:t>
      </w:r>
    </w:p>
    <w:p>
      <w:r>
        <w:t>总页数：598</w:t>
      </w:r>
    </w:p>
    <w:p>
      <w:r>
        <w:t>更多请访问教客网: www.jiaokey.com</w:t>
      </w:r>
    </w:p>
    <w:p>
      <w:r>
        <w:t>经济思想史 评论地址：https://www.jiaokey.com/book/detail/11535030.html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