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书名：科学研究成果报告  现代有机化学命名法研究  增订稿</w:t>
      </w:r>
    </w:p>
    <w:p>
      <w:r>
        <w:t>作者：江苏省徐州制药二厂试验室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科学研究成果报告  现代有机化学命名法研究  增订稿 评论地址：https://www.jiaokey.com/book/detail/11534963.html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