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书名：有机电化学及其应用</w:t>
      </w:r>
    </w:p>
    <w:p>
      <w:r>
        <w:t>作者：陈敏元等编著</w:t>
      </w:r>
    </w:p>
    <w:p>
      <w:r>
        <w:t>出版社：邯郸市化工自动化应用技术研究所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有机电化学及其应用 评论地址：https://www.jiaokey.com/book/detail/11534959.html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