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书名：有机分子晶体结构测定</w:t>
      </w:r>
    </w:p>
    <w:p>
      <w:r>
        <w:t>作者：郑启泰</w:t>
      </w:r>
    </w:p>
    <w:p>
      <w:r>
        <w:t>出版社：四川省中药研究所</w:t>
      </w:r>
    </w:p>
    <w:p>
      <w:r>
        <w:t>出版日期：1984.03</w:t>
      </w:r>
    </w:p>
    <w:p>
      <w:r>
        <w:t>总页数：84</w:t>
      </w:r>
    </w:p>
    <w:p>
      <w:r>
        <w:t>更多请访问教客网: www.jiaokey.com</w:t>
      </w:r>
    </w:p>
    <w:p>
      <w:r>
        <w:t>有机分子晶体结构测定 评论地址：https://www.jiaokey.com/book/detail/11534958.html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