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恋爱与阴谋  第2版</w:t>
      </w:r>
    </w:p>
    <w:p>
      <w:r>
        <w:rPr>
          <w:rFonts w:ascii="宋体" w:hAnsi="宋体" w:eastAsia="宋体"/>
          <w:sz w:val="24"/>
        </w:rPr>
        <w:t>舒湮主编；（德）席勒原著；顾仲彝改编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恋爱与阴谋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舒湮主编；（德）席勒原著；顾仲彝改编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本书出售、求购地址：https://www.jiaokey.com/book/detail/11534933.html</w:t>
      </w:r>
    </w:p>
    <w:p>
      <w:r>
        <w:t>更多相关图书推荐：https://www.jiaokey.com</w:t>
      </w:r>
    </w:p>
    <w:p>
      <w:r>
        <w:t>舒湮主编；（德）席勒原著；顾仲彝改编 其他作品：https://www.jiaokey.com/tag/舒湮主编；（德）席勒原著；顾仲彝改编.html</w:t>
      </w:r>
    </w:p>
    <w:p>
      <w:r>
        <w:t>上海光明书局 出版图书：https://www.jiaokey.com/tag/上海光明书局.html</w:t>
      </w:r>
    </w:p>
    <w:p>
      <w:r>
        <w:t>关键词搜索：https://www.jiaokey.com/tag/恋爱与阴谋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