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  世界大事记  1945．8-1958．8</w:t>
      </w:r>
    </w:p>
    <w:p>
      <w:r>
        <w:t>作者：复旦大学历史系四年级，世界现代史创造性学习组编订</w:t>
      </w:r>
    </w:p>
    <w:p>
      <w:r>
        <w:t>出版社：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第二次世界大战后  世界大事记  1945．8-1958．8 评论地址：https://www.jiaokey.com/book/detail/11534849.html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