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  集体所有制企业</w:t>
      </w:r>
    </w:p>
    <w:p>
      <w:r>
        <w:t>作者：上海市手工业管理局革命委员会生产组，复旦大学政治经济学系编</w:t>
      </w:r>
    </w:p>
    <w:p>
      <w:r>
        <w:t>出版社：</w:t>
      </w:r>
    </w:p>
    <w:p>
      <w:r>
        <w:t>出版日期：1972.09</w:t>
      </w:r>
    </w:p>
    <w:p>
      <w:r>
        <w:t>总页数：99</w:t>
      </w:r>
    </w:p>
    <w:p>
      <w:r>
        <w:t>更多请访问教客网: www.jiaokey.com</w:t>
      </w:r>
    </w:p>
    <w:p>
      <w:r>
        <w:t>工业会计  集体所有制企业 评论地址：https://www.jiaokey.com/book/detail/11534824.html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