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书名：世界现代史教学大纲  草稿</w:t>
      </w:r>
    </w:p>
    <w:p>
      <w:r>
        <w:t>作者：复旦大学历史系四年级世界现代史创造性学习小组拟定</w:t>
      </w:r>
    </w:p>
    <w:p>
      <w:r>
        <w:t>出版社：</w:t>
      </w:r>
    </w:p>
    <w:p>
      <w:r>
        <w:t>出版日期：1958.08</w:t>
      </w:r>
    </w:p>
    <w:p>
      <w:r>
        <w:t>总页数：34</w:t>
      </w:r>
    </w:p>
    <w:p>
      <w:r>
        <w:t>更多请访问教客网: www.jiaokey.com</w:t>
      </w:r>
    </w:p>
    <w:p>
      <w:r>
        <w:t>世界现代史教学大纲  草稿 评论地址：https://www.jiaokey.com/book/detail/11534794.html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