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书名：论衡研究</w:t>
      </w:r>
    </w:p>
    <w:p>
      <w:r>
        <w:t>作者：邵毅平著</w:t>
      </w:r>
    </w:p>
    <w:p>
      <w:r>
        <w:t>出版社：蔚山大学校出版部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论衡研究 评论地址：https://www.jiaokey.com/book/detail/11534784.html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