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忠厚老实人</w:t>
      </w:r>
    </w:p>
    <w:p>
      <w:r>
        <w:rPr>
          <w:rFonts w:ascii="宋体" w:hAnsi="宋体" w:eastAsia="宋体"/>
          <w:sz w:val="24"/>
        </w:rPr>
        <w:t>（日）武者小路实笃著；崔万秋译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忠厚老实人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（日）武者小路实笃著；崔万秋译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本书出售、求购地址：https://www.jiaokey.com/book/detail/11534750.html</w:t>
      </w:r>
    </w:p>
    <w:p>
      <w:r>
        <w:t>更多相关图书推荐：https://www.jiaokey.com</w:t>
      </w:r>
    </w:p>
    <w:p>
      <w:r>
        <w:t>（日）武者小路实笃著；崔万秋译 其他作品：https://www.jiaokey.com/tag/（日）武者小路实笃著；崔万秋译.html</w:t>
      </w:r>
    </w:p>
    <w:p>
      <w:r>
        <w:t>真美善书店 出版图书：https://www.jiaokey.com/tag/真美善书店.html</w:t>
      </w:r>
    </w:p>
    <w:p>
      <w:r>
        <w:t>关键词搜索：https://www.jiaokey.com/tag/忠厚老实人.html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