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 EDA 技术实验教程</w:t>
      </w:r>
    </w:p>
    <w:p>
      <w:r>
        <w:t>作者：王祖强主编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电子设计自动化 EDA 技术实验教程 评论地址：https://www.jiaokey.com/book/detail/11534718.html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