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Pro/ENGINEER野火2.0版交互式曲面设计</w:t>
      </w:r>
    </w:p>
    <w:p>
      <w:r>
        <w:rPr>
          <w:rFonts w:ascii="宋体" w:hAnsi="宋体" w:eastAsia="宋体"/>
          <w:sz w:val="24"/>
        </w:rPr>
        <w:t>黄恒星编著；白雁钧改编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Pro/ENGINEER野火2.0版交互式曲面设计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黄恒星编著；白雁钧改编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本书出售、求购地址：https://www.jiaokey.com/book/detail/11534711.html</w:t>
      </w:r>
    </w:p>
    <w:p>
      <w:r>
        <w:t>更多相关图书推荐：https://www.jiaokey.com</w:t>
      </w:r>
    </w:p>
    <w:p>
      <w:r>
        <w:t>黄恒星编著；白雁钧改编 其他作品：https://www.jiaokey.com/tag/黄恒星编著；白雁钧改编.html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关键词搜索：https://www.jiaokey.com/tag/Pro/ENGINEER野火2.0版交互式曲面设计.html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