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书名：工业设计即学即用  数码产品类</w:t>
      </w:r>
    </w:p>
    <w:p>
      <w:r>
        <w:t>作者：袁健伦主编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工业设计即学即用  数码产品类 评论地址：https://www.jiaokey.com/book/detail/11534700.html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