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嵌入式实时操作系统的多线程计算 基于ThreadX和ARM using threadX and ARM</w:t>
      </w:r>
    </w:p>
    <w:p>
      <w:r>
        <w:rPr>
          <w:rFonts w:ascii="宋体" w:hAnsi="宋体" w:eastAsia="宋体"/>
          <w:sz w:val="24"/>
        </w:rPr>
        <w:t>（美）Edward L. Lamie著；张炯等译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嵌入式实时操作系统的多线程计算 基于ThreadX和ARM using threadX and 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L. Lamie著；张炯等译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本书出售、求购地址：https://www.jiaokey.com/book/detail/11534675.html</w:t>
      </w:r>
    </w:p>
    <w:p>
      <w:r>
        <w:t>更多相关图书推荐：https://www.jiaokey.com</w:t>
      </w:r>
    </w:p>
    <w:p>
      <w:r>
        <w:t>（美）Edward L. Lamie著；张炯等译 其他作品：https://www.jiaokey.com/tag/（美）Edward L. Lamie著；张炯等译.html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关键词搜索：https://www.jiaokey.com/tag/嵌入式实时操作系统的多线程计算 基于ThreadX和ARM using threadX and 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