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作者：上海市教育委员会组编；曹伟丽，蔡康盛主编；叶亚盛，苏文悌副主编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线性代数 评论地址：https://www.jiaokey.com/book/detail/11534625.html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