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作者：姜慧君，孙晓如主编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总页数：69</w:t>
      </w:r>
    </w:p>
    <w:p>
      <w:r>
        <w:t>更多请访问教客网: www.jiaokey.com</w:t>
      </w:r>
    </w:p>
    <w:p>
      <w:r>
        <w:t>有机化学实验 评论地址：https://www.jiaokey.com/book/detail/11534592.html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