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书名：医学有机化学学习与解题指南</w:t>
      </w:r>
    </w:p>
    <w:p>
      <w:r>
        <w:t>作者：夏淑贞主编；陈东红，冯文芳，龚跃法，李桂玲，李五林，王爱兰，夏淑贞，杨小钢，张琼瑶编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总页数：295</w:t>
      </w:r>
    </w:p>
    <w:p>
      <w:r>
        <w:t>更多请访问教客网: www.jiaokey.com</w:t>
      </w:r>
    </w:p>
    <w:p>
      <w:r>
        <w:t>医学有机化学学习与解题指南 评论地址：https://www.jiaokey.com/book/detail/11534579.html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