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反应纵横、习题和解答  第2版</w:t>
      </w:r>
    </w:p>
    <w:p>
      <w:r>
        <w:t>作者：杨悟子主编</w:t>
      </w:r>
    </w:p>
    <w:p>
      <w:r>
        <w:t>出版社：上海：华东理工大学出版社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有机化学  反应纵横、习题和解答  第2版 评论地址：https://www.jiaokey.com/book/detail/11534565.html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