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书名：二十七年血与火的战斗  纪念韩国临时政府成立八十周年论文集</w:t>
      </w:r>
    </w:p>
    <w:p>
      <w:r>
        <w:t>作者：石源华主编；复旦大学韩国研究中心，大韩民国临时政府旧址管理处编</w:t>
      </w:r>
    </w:p>
    <w:p>
      <w:r>
        <w:t>出版社：北京：人民教育出版社</w:t>
      </w:r>
    </w:p>
    <w:p>
      <w:r>
        <w:t>出版日期：1999.03</w:t>
      </w:r>
    </w:p>
    <w:p>
      <w:r>
        <w:t>总页数：441</w:t>
      </w:r>
    </w:p>
    <w:p>
      <w:r>
        <w:t>更多请访问教客网: www.jiaokey.com</w:t>
      </w:r>
    </w:p>
    <w:p>
      <w:r>
        <w:t>二十七年血与火的战斗  纪念韩国临时政府成立八十周年论文集 评论地址：https://www.jiaokey.com/book/detail/11534555.html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