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失去了的黄金时代  金陵童话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失去了的黄金时代  金陵童话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本书出售、求购地址：https://www.jiaokey.com/book/detail/11534552.html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关键词搜索：https://www.jiaokey.com/tag/失去了的黄金时代  金陵童话.html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